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SPRAINEDWRIST    </w:t>
      </w:r>
      <w:r>
        <w:t xml:space="preserve">   BROKENARM    </w:t>
      </w:r>
      <w:r>
        <w:t xml:space="preserve">   TWISTEDANKLE    </w:t>
      </w:r>
      <w:r>
        <w:t xml:space="preserve">   UPSETSTOMACH    </w:t>
      </w:r>
      <w:r>
        <w:t xml:space="preserve">   FLU    </w:t>
      </w:r>
      <w:r>
        <w:t xml:space="preserve">   SORETHROAT    </w:t>
      </w:r>
      <w:r>
        <w:t xml:space="preserve">   TOOTHACHE    </w:t>
      </w:r>
      <w:r>
        <w:t xml:space="preserve">   EARACHE    </w:t>
      </w:r>
      <w:r>
        <w:t xml:space="preserve">   RUNNYNOSE    </w:t>
      </w:r>
      <w:r>
        <w:t xml:space="preserve">   COUGH    </w:t>
      </w:r>
      <w:r>
        <w:t xml:space="preserve">   SICK    </w:t>
      </w:r>
      <w:r>
        <w:t xml:space="preserve">   COLD    </w:t>
      </w:r>
      <w:r>
        <w:t xml:space="preserve">   TEMPERATURE    </w:t>
      </w:r>
      <w:r>
        <w:t xml:space="preserve">   STOMACHACHE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PROBLEMS</dc:title>
  <dcterms:created xsi:type="dcterms:W3CDTF">2021-11-30T03:45:46Z</dcterms:created>
  <dcterms:modified xsi:type="dcterms:W3CDTF">2021-11-30T03:45:46Z</dcterms:modified>
</cp:coreProperties>
</file>