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PROFESSION: Chapter 1`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treats diseases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Treats diseases of the kidney, bladder and urinary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 cardiovascular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 disorders of gastrointestinal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abbreviation for emergency medical technician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abbreviation for clinicals laboratory technician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them are obstetricians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Radiologic radiation thearapy or nuclear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branch of medicine that diagnoses and treats disorders of the anus, rectum,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Diagnoses and treats childhood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Solied, or stained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abbreviation for electrocaridiograph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abbreviation for eclectroencephalography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abbreviation for american medical technologists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branch of medicine specializing in maintaining the fuction of the musculoskeletal system?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PROFESSION: Chapter 1`</dc:title>
  <dcterms:created xsi:type="dcterms:W3CDTF">2021-10-11T08:49:25Z</dcterms:created>
  <dcterms:modified xsi:type="dcterms:W3CDTF">2021-10-11T08:49:25Z</dcterms:modified>
</cp:coreProperties>
</file>