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PROMOTION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love and peace    </w:t>
      </w:r>
      <w:r>
        <w:t xml:space="preserve">   avoid polluted air    </w:t>
      </w:r>
      <w:r>
        <w:t xml:space="preserve">   more vegetables    </w:t>
      </w:r>
      <w:r>
        <w:t xml:space="preserve">   reduce salt    </w:t>
      </w:r>
      <w:r>
        <w:t xml:space="preserve">   reduce sugar    </w:t>
      </w:r>
      <w:r>
        <w:t xml:space="preserve">   less fries    </w:t>
      </w:r>
      <w:r>
        <w:t xml:space="preserve">   laundry    </w:t>
      </w:r>
      <w:r>
        <w:t xml:space="preserve">   clean teeth    </w:t>
      </w:r>
      <w:r>
        <w:t xml:space="preserve">   shower    </w:t>
      </w:r>
      <w:r>
        <w:t xml:space="preserve">   drink clean water    </w:t>
      </w:r>
      <w:r>
        <w:t xml:space="preserve">   no smoking    </w:t>
      </w:r>
      <w:r>
        <w:t xml:space="preserve">   five fruits a day    </w:t>
      </w:r>
      <w:r>
        <w:t xml:space="preserve">   less coffee    </w:t>
      </w:r>
      <w:r>
        <w:t xml:space="preserve">   sleep    </w:t>
      </w:r>
      <w:r>
        <w:t xml:space="preserve">   exercise    </w:t>
      </w:r>
      <w:r>
        <w:t xml:space="preserve">   resting    </w:t>
      </w:r>
      <w:r>
        <w:t xml:space="preserve">   healthy eating    </w:t>
      </w:r>
      <w:r>
        <w:t xml:space="preserve">   personal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PROMOTION 2</dc:title>
  <dcterms:created xsi:type="dcterms:W3CDTF">2021-10-11T08:49:27Z</dcterms:created>
  <dcterms:modified xsi:type="dcterms:W3CDTF">2021-10-11T08:49:27Z</dcterms:modified>
</cp:coreProperties>
</file>