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&amp;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SITE INSPECTION    </w:t>
      </w:r>
      <w:r>
        <w:t xml:space="preserve">   FIRST AIDER    </w:t>
      </w:r>
      <w:r>
        <w:t xml:space="preserve">   PREVENTION    </w:t>
      </w:r>
      <w:r>
        <w:t xml:space="preserve">   TRIP    </w:t>
      </w:r>
      <w:r>
        <w:t xml:space="preserve">   FALL    </w:t>
      </w:r>
      <w:r>
        <w:t xml:space="preserve">   MSDS    </w:t>
      </w:r>
      <w:r>
        <w:t xml:space="preserve">   PPE    </w:t>
      </w:r>
      <w:r>
        <w:t xml:space="preserve">   OSHA    </w:t>
      </w:r>
      <w:r>
        <w:t xml:space="preserve">   TRAINING    </w:t>
      </w:r>
      <w:r>
        <w:t xml:space="preserve">   EVACUATION    </w:t>
      </w:r>
      <w:r>
        <w:t xml:space="preserve">   ERGONOMIC    </w:t>
      </w:r>
      <w:r>
        <w:t xml:space="preserve">   CPR    </w:t>
      </w:r>
      <w:r>
        <w:t xml:space="preserve">   SAFETY WALKBOUT    </w:t>
      </w:r>
      <w:r>
        <w:t xml:space="preserve">   FIRE DRILL    </w:t>
      </w:r>
      <w:r>
        <w:t xml:space="preserve">   FIRE EXTINGUISHER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SAFETY</dc:title>
  <dcterms:created xsi:type="dcterms:W3CDTF">2021-10-11T08:47:54Z</dcterms:created>
  <dcterms:modified xsi:type="dcterms:W3CDTF">2021-10-11T08:47:54Z</dcterms:modified>
</cp:coreProperties>
</file>