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PPE    </w:t>
      </w:r>
      <w:r>
        <w:t xml:space="preserve">   PRECAUTION    </w:t>
      </w:r>
      <w:r>
        <w:t xml:space="preserve">   INJURY    </w:t>
      </w:r>
      <w:r>
        <w:t xml:space="preserve">   HAZARD    </w:t>
      </w:r>
      <w:r>
        <w:t xml:space="preserve">   ACCIDENT    </w:t>
      </w:r>
      <w:r>
        <w:t xml:space="preserve">   BURNS    </w:t>
      </w:r>
      <w:r>
        <w:t xml:space="preserve">   COSHH    </w:t>
      </w:r>
      <w:r>
        <w:t xml:space="preserve">   RISK ASSESSMENT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</dc:title>
  <dcterms:created xsi:type="dcterms:W3CDTF">2021-10-11T08:47:28Z</dcterms:created>
  <dcterms:modified xsi:type="dcterms:W3CDTF">2021-10-11T08:47:28Z</dcterms:modified>
</cp:coreProperties>
</file>