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SCRAMBLE</w:t>
      </w:r>
    </w:p>
    <w:p>
      <w:pPr>
        <w:pStyle w:val="Questions"/>
      </w:pPr>
      <w:r>
        <w:t xml:space="preserve">1. AMGASSE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HNRIAOTDY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ATEDEIMT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RAXIAONTLE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NIEUNSHS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ETTIRUDGA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PSEEL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RTIUINTON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LLEENSSW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EBTAHER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ILFYMA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ESSERTSD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NTESFIS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XERESCEI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SNEGHTTR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SCRAMBLE</dc:title>
  <dcterms:created xsi:type="dcterms:W3CDTF">2021-10-11T08:50:17Z</dcterms:created>
  <dcterms:modified xsi:type="dcterms:W3CDTF">2021-10-11T08:50:17Z</dcterms:modified>
</cp:coreProperties>
</file>