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RECEPTIONIST    </w:t>
      </w:r>
      <w:r>
        <w:t xml:space="preserve">   PRESCRIPTION    </w:t>
      </w:r>
      <w:r>
        <w:t xml:space="preserve">   HEALTH    </w:t>
      </w:r>
      <w:r>
        <w:t xml:space="preserve">   NURSE    </w:t>
      </w:r>
      <w:r>
        <w:t xml:space="preserve">   SURGERY    </w:t>
      </w:r>
      <w:r>
        <w:t xml:space="preserve">   OPTICIAN    </w:t>
      </w:r>
      <w:r>
        <w:t xml:space="preserve">   DENTIST    </w:t>
      </w:r>
      <w:r>
        <w:t xml:space="preserve">   HOSPITAL    </w:t>
      </w:r>
      <w:r>
        <w:t xml:space="preserve">   DOCTOR    </w:t>
      </w:r>
      <w:r>
        <w:t xml:space="preserve">   VACCINATION    </w:t>
      </w:r>
      <w:r>
        <w:t xml:space="preserve">   AMBULANCE    </w:t>
      </w:r>
      <w:r>
        <w:t xml:space="preserve">   SPECTACLES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SERVICES</dc:title>
  <dcterms:created xsi:type="dcterms:W3CDTF">2021-10-11T08:51:09Z</dcterms:created>
  <dcterms:modified xsi:type="dcterms:W3CDTF">2021-10-11T08:51:09Z</dcterms:modified>
</cp:coreProperties>
</file>