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- WHAT IS A DRUG?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ALCOHOL    </w:t>
      </w:r>
      <w:r>
        <w:t xml:space="preserve">   CAFFEINE    </w:t>
      </w:r>
      <w:r>
        <w:t xml:space="preserve">   CIGARETTES    </w:t>
      </w:r>
      <w:r>
        <w:t xml:space="preserve">   CIGARS    </w:t>
      </w:r>
      <w:r>
        <w:t xml:space="preserve">   COUGH SYRUP    </w:t>
      </w:r>
      <w:r>
        <w:t xml:space="preserve">   DRUGS    </w:t>
      </w:r>
      <w:r>
        <w:t xml:space="preserve">   ENERGY DRINKS    </w:t>
      </w:r>
      <w:r>
        <w:t xml:space="preserve">   INSULIN    </w:t>
      </w:r>
      <w:r>
        <w:t xml:space="preserve">   MEDICINE    </w:t>
      </w:r>
      <w:r>
        <w:t xml:space="preserve">   NICOTINE    </w:t>
      </w:r>
      <w:r>
        <w:t xml:space="preserve">   NONPRESCRIPTION    </w:t>
      </w:r>
      <w:r>
        <w:t xml:space="preserve">   PHARMACY    </w:t>
      </w:r>
      <w:r>
        <w:t xml:space="preserve">   PRESCRIPTION    </w:t>
      </w:r>
      <w:r>
        <w:t xml:space="preserve">   SMOKING    </w:t>
      </w:r>
      <w:r>
        <w:t xml:space="preserve">   TOBACCO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- WHAT IS A DRUG?</dc:title>
  <dcterms:created xsi:type="dcterms:W3CDTF">2021-10-11T08:46:59Z</dcterms:created>
  <dcterms:modified xsi:type="dcterms:W3CDTF">2021-10-11T08:46:59Z</dcterms:modified>
</cp:coreProperties>
</file>