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HEAL-Therapy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Brotherhood    </w:t>
      </w:r>
      <w:r>
        <w:t xml:space="preserve">   Community    </w:t>
      </w:r>
      <w:r>
        <w:t xml:space="preserve">   Connection    </w:t>
      </w:r>
      <w:r>
        <w:t xml:space="preserve">   Conversation    </w:t>
      </w:r>
      <w:r>
        <w:t xml:space="preserve">   Family    </w:t>
      </w:r>
      <w:r>
        <w:t xml:space="preserve">   Growth    </w:t>
      </w:r>
      <w:r>
        <w:t xml:space="preserve">   Healing    </w:t>
      </w:r>
      <w:r>
        <w:t xml:space="preserve">   Improvement    </w:t>
      </w:r>
      <w:r>
        <w:t xml:space="preserve">   Leisure    </w:t>
      </w:r>
      <w:r>
        <w:t xml:space="preserve">   Lifestyle    </w:t>
      </w:r>
      <w:r>
        <w:t xml:space="preserve">   Meditation    </w:t>
      </w:r>
      <w:r>
        <w:t xml:space="preserve">   Mindfulness    </w:t>
      </w:r>
      <w:r>
        <w:t xml:space="preserve">   Reading    </w:t>
      </w:r>
      <w:r>
        <w:t xml:space="preserve">   Reflection    </w:t>
      </w:r>
      <w:r>
        <w:t xml:space="preserve">   Sisterhood    </w:t>
      </w:r>
      <w:r>
        <w:t xml:space="preserve">   Space    </w:t>
      </w:r>
      <w:r>
        <w:t xml:space="preserve">   Spirituality    </w:t>
      </w:r>
      <w:r>
        <w:t xml:space="preserve">   Therapeutic    </w:t>
      </w:r>
      <w:r>
        <w:t xml:space="preserve">   Time    </w:t>
      </w:r>
      <w:r>
        <w:t xml:space="preserve">   Trauma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HEAL-Therapy</dc:title>
  <dcterms:created xsi:type="dcterms:W3CDTF">2022-01-27T03:49:31Z</dcterms:created>
  <dcterms:modified xsi:type="dcterms:W3CDTF">2022-01-27T03:49:31Z</dcterms:modified>
</cp:coreProperties>
</file>