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 THYSELF!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BATH    </w:t>
      </w:r>
      <w:r>
        <w:t xml:space="preserve">   ENERGY    </w:t>
      </w:r>
      <w:r>
        <w:t xml:space="preserve">   EXERCISE    </w:t>
      </w:r>
      <w:r>
        <w:t xml:space="preserve">   HERBS    </w:t>
      </w:r>
      <w:r>
        <w:t xml:space="preserve">   INCENSE    </w:t>
      </w:r>
      <w:r>
        <w:t xml:space="preserve">   MASSAGE    </w:t>
      </w:r>
      <w:r>
        <w:t xml:space="preserve">   MEDITATION    </w:t>
      </w:r>
      <w:r>
        <w:t xml:space="preserve">   MUSIC    </w:t>
      </w:r>
      <w:r>
        <w:t xml:space="preserve">   PEACE    </w:t>
      </w:r>
      <w:r>
        <w:t xml:space="preserve">   POWER    </w:t>
      </w:r>
      <w:r>
        <w:t xml:space="preserve">   PURPOSE    </w:t>
      </w:r>
      <w:r>
        <w:t xml:space="preserve">   QUIET    </w:t>
      </w:r>
      <w:r>
        <w:t xml:space="preserve">   RELAX    </w:t>
      </w:r>
      <w:r>
        <w:t xml:space="preserve">   REST    </w:t>
      </w:r>
      <w:r>
        <w:t xml:space="preserve">   SAGE    </w:t>
      </w:r>
      <w:r>
        <w:t xml:space="preserve">   SHOWER    </w:t>
      </w:r>
      <w:r>
        <w:t xml:space="preserve">   SPICES    </w:t>
      </w:r>
      <w:r>
        <w:t xml:space="preserve">   THERAPY    </w:t>
      </w:r>
      <w:r>
        <w:t xml:space="preserve">   VISION    </w:t>
      </w:r>
      <w:r>
        <w:t xml:space="preserve">   WALK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 THYSELF!</dc:title>
  <dcterms:created xsi:type="dcterms:W3CDTF">2021-10-11T08:46:48Z</dcterms:created>
  <dcterms:modified xsi:type="dcterms:W3CDTF">2021-10-11T08:46:48Z</dcterms:modified>
</cp:coreProperties>
</file>