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 WORD SEARCH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SWEET POTATOES    </w:t>
      </w:r>
      <w:r>
        <w:t xml:space="preserve">   PUMPKIN    </w:t>
      </w:r>
      <w:r>
        <w:t xml:space="preserve">   CARROTS    </w:t>
      </w:r>
      <w:r>
        <w:t xml:space="preserve">   TOMATOES    </w:t>
      </w:r>
      <w:r>
        <w:t xml:space="preserve">   RHUBARB    </w:t>
      </w:r>
      <w:r>
        <w:t xml:space="preserve">   RADISHES    </w:t>
      </w:r>
      <w:r>
        <w:t xml:space="preserve">   SQUASH    </w:t>
      </w:r>
      <w:r>
        <w:t xml:space="preserve">   ZUCCHINI    </w:t>
      </w:r>
      <w:r>
        <w:t xml:space="preserve">   SPINACH    </w:t>
      </w:r>
      <w:r>
        <w:t xml:space="preserve">   PEPPERS    </w:t>
      </w:r>
      <w:r>
        <w:t xml:space="preserve">   PEAS    </w:t>
      </w:r>
      <w:r>
        <w:t xml:space="preserve">   OKRA    </w:t>
      </w:r>
      <w:r>
        <w:t xml:space="preserve">   LETTUCE    </w:t>
      </w:r>
      <w:r>
        <w:t xml:space="preserve">   CUCUMBERS    </w:t>
      </w:r>
      <w:r>
        <w:t xml:space="preserve">   GREEN BEANS    </w:t>
      </w:r>
      <w:r>
        <w:t xml:space="preserve">   CELERY    </w:t>
      </w:r>
      <w:r>
        <w:t xml:space="preserve">   BRUSSEL SPROUTS    </w:t>
      </w:r>
      <w:r>
        <w:t xml:space="preserve">   BROCCOLI    </w:t>
      </w:r>
      <w:r>
        <w:t xml:space="preserve">   ASPARAGUS    </w:t>
      </w:r>
      <w:r>
        <w:t xml:space="preserve">   ARTICHOKES    </w:t>
      </w:r>
      <w:r>
        <w:t xml:space="preserve">   KOHIRABI    </w:t>
      </w:r>
      <w:r>
        <w:t xml:space="preserve">   JICAMA    </w:t>
      </w:r>
      <w:r>
        <w:t xml:space="preserve">   PARSNIPS    </w:t>
      </w:r>
      <w:r>
        <w:t xml:space="preserve">   ONIONS    </w:t>
      </w:r>
      <w:r>
        <w:t xml:space="preserve">   MUSHROOMS    </w:t>
      </w:r>
      <w:r>
        <w:t xml:space="preserve">   GINGER    </w:t>
      </w:r>
      <w:r>
        <w:t xml:space="preserve">   GARLIC    </w:t>
      </w:r>
      <w:r>
        <w:t xml:space="preserve">   CORN    </w:t>
      </w:r>
      <w:r>
        <w:t xml:space="preserve">   TURNIPS    </w:t>
      </w:r>
      <w:r>
        <w:t xml:space="preserve">   SHALLOTS    </w:t>
      </w:r>
      <w:r>
        <w:t xml:space="preserve">   CAULIFLOWER    </w:t>
      </w:r>
      <w:r>
        <w:t xml:space="preserve">   POTATOES    </w:t>
      </w:r>
      <w:r>
        <w:t xml:space="preserve">   ENDIVE    </w:t>
      </w:r>
      <w:r>
        <w:t xml:space="preserve">   EGGPLANT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 WORD SEARCH #1</dc:title>
  <dcterms:created xsi:type="dcterms:W3CDTF">2021-10-11T08:47:03Z</dcterms:created>
  <dcterms:modified xsi:type="dcterms:W3CDTF">2021-10-11T08:47:03Z</dcterms:modified>
</cp:coreProperties>
</file>