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AURICLE    </w:t>
      </w:r>
      <w:r>
        <w:t xml:space="preserve">   COCHLEA    </w:t>
      </w:r>
      <w:r>
        <w:t xml:space="preserve">   COCHLEADUCT    </w:t>
      </w:r>
      <w:r>
        <w:t xml:space="preserve">   DEAFNESS    </w:t>
      </w:r>
      <w:r>
        <w:t xml:space="preserve">   DECIBELS    </w:t>
      </w:r>
      <w:r>
        <w:t xml:space="preserve">   HELIX    </w:t>
      </w:r>
      <w:r>
        <w:t xml:space="preserve">   LOBULE    </w:t>
      </w:r>
      <w:r>
        <w:t xml:space="preserve">   MALLEUS    </w:t>
      </w:r>
      <w:r>
        <w:t xml:space="preserve">   OSSICLES    </w:t>
      </w:r>
      <w:r>
        <w:t xml:space="preserve">   OTITISMEDIA    </w:t>
      </w:r>
      <w:r>
        <w:t xml:space="preserve">   RHINESTEST    </w:t>
      </w:r>
      <w:r>
        <w:t xml:space="preserve">   SOUND    </w:t>
      </w:r>
      <w:r>
        <w:t xml:space="preserve">   STAPES    </w:t>
      </w:r>
      <w:r>
        <w:t xml:space="preserve">   TYMPANICMEMBRANE    </w:t>
      </w:r>
      <w:r>
        <w:t xml:space="preserve">   WEBERTEST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</dc:title>
  <dcterms:created xsi:type="dcterms:W3CDTF">2021-10-11T08:51:30Z</dcterms:created>
  <dcterms:modified xsi:type="dcterms:W3CDTF">2021-10-11T08:51:30Z</dcterms:modified>
</cp:coreProperties>
</file>