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amplify(make louder)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are caused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or low a sound is. Is the definition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nerve in the ear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putter ear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10-65 decibels is what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Hearing is 1 of 5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3 tiny bones in the middle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of vibrations in 1 second is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85-90 is what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looped tubes to help us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travels through what 3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poorest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best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depends on the distance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coiled tube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_______ travel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Pitch is measured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volume measured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SOUND</dc:title>
  <dcterms:created xsi:type="dcterms:W3CDTF">2021-10-11T08:51:32Z</dcterms:created>
  <dcterms:modified xsi:type="dcterms:W3CDTF">2021-10-11T08:51:32Z</dcterms:modified>
</cp:coreProperties>
</file>