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HEARTS AT STAKE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SECRET    </w:t>
      </w:r>
      <w:r>
        <w:t xml:space="preserve">   SOCIETY    </w:t>
      </w:r>
      <w:r>
        <w:t xml:space="preserve">   DESTINE    </w:t>
      </w:r>
      <w:r>
        <w:t xml:space="preserve">   QUEEN    </w:t>
      </w:r>
      <w:r>
        <w:t xml:space="preserve">   DANGER    </w:t>
      </w:r>
      <w:r>
        <w:t xml:space="preserve">   HUNTERS    </w:t>
      </w:r>
      <w:r>
        <w:t xml:space="preserve">   BROTHER    </w:t>
      </w:r>
      <w:r>
        <w:t xml:space="preserve">   DESTROYING    </w:t>
      </w:r>
      <w:r>
        <w:t xml:space="preserve">   FAMILY    </w:t>
      </w:r>
      <w:r>
        <w:t xml:space="preserve">   FRIEND    </w:t>
      </w:r>
      <w:r>
        <w:t xml:space="preserve">   HEART    </w:t>
      </w:r>
      <w:r>
        <w:t xml:space="preserve">   LUCY    </w:t>
      </w:r>
      <w:r>
        <w:t xml:space="preserve">   NICHOLAS    </w:t>
      </w:r>
      <w:r>
        <w:t xml:space="preserve">   SOLAGE    </w:t>
      </w:r>
      <w:r>
        <w:t xml:space="preserve">   SUITORS    </w:t>
      </w:r>
      <w:r>
        <w:t xml:space="preserve">   SURROUNDED    </w:t>
      </w:r>
      <w:r>
        <w:t xml:space="preserve">   VAMPIRE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HEARTS AT STAKE </dc:title>
  <dcterms:created xsi:type="dcterms:W3CDTF">2021-10-11T08:53:10Z</dcterms:created>
  <dcterms:modified xsi:type="dcterms:W3CDTF">2021-10-11T08:53:10Z</dcterms:modified>
</cp:coreProperties>
</file>