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burning    </w:t>
      </w:r>
      <w:r>
        <w:t xml:space="preserve">   excited    </w:t>
      </w:r>
      <w:r>
        <w:t xml:space="preserve">   humble    </w:t>
      </w:r>
      <w:r>
        <w:t xml:space="preserve">   grieving    </w:t>
      </w:r>
      <w:r>
        <w:t xml:space="preserve">   troubled    </w:t>
      </w:r>
      <w:r>
        <w:t xml:space="preserve">   delighted    </w:t>
      </w:r>
      <w:r>
        <w:t xml:space="preserve">   anguished    </w:t>
      </w:r>
      <w:r>
        <w:t xml:space="preserve">   revive    </w:t>
      </w:r>
      <w:r>
        <w:t xml:space="preserve">   angry    </w:t>
      </w:r>
      <w:r>
        <w:t xml:space="preserve">   anxious    </w:t>
      </w:r>
      <w:r>
        <w:t xml:space="preserve">   repented    </w:t>
      </w:r>
      <w:r>
        <w:t xml:space="preserve">   courageous    </w:t>
      </w:r>
      <w:r>
        <w:t xml:space="preserve">   fearful    </w:t>
      </w:r>
      <w:r>
        <w:t xml:space="preserve">   loving    </w:t>
      </w:r>
      <w:r>
        <w:t xml:space="preserve">   glad    </w:t>
      </w:r>
      <w:r>
        <w:t xml:space="preserve">   believe    </w:t>
      </w:r>
      <w:r>
        <w:t xml:space="preserve">   doubting    </w:t>
      </w:r>
      <w:r>
        <w:t xml:space="preserve">   regenerated    </w:t>
      </w:r>
      <w:r>
        <w:t xml:space="preserve">   changed    </w:t>
      </w:r>
      <w:r>
        <w:t xml:space="preserve">   contaminates    </w:t>
      </w:r>
      <w:r>
        <w:t xml:space="preserve">   wicked    </w:t>
      </w:r>
      <w:r>
        <w:t xml:space="preserve">   good    </w:t>
      </w:r>
      <w:r>
        <w:t xml:space="preserve">   pious    </w:t>
      </w:r>
      <w:r>
        <w:t xml:space="preserve">   righteous    </w:t>
      </w:r>
      <w:r>
        <w:t xml:space="preserve">   upright    </w:t>
      </w:r>
      <w:r>
        <w:t xml:space="preserve">   pure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2021-10-11T08:53:38Z</dcterms:created>
  <dcterms:modified xsi:type="dcterms:W3CDTF">2021-10-11T08:53:38Z</dcterms:modified>
</cp:coreProperties>
</file>