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ANATOMY</w:t>
      </w:r>
    </w:p>
    <w:p>
      <w:pPr>
        <w:pStyle w:val="Questions"/>
      </w:pPr>
      <w:r>
        <w:t xml:space="preserve">1. UMRTAI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EELNRTVCI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ESMUTP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VELAV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IAOGCTAELDROCMERR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EINV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TAYRER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TEBRTHAAE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DBOOL RRUPESSE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ATARO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EELMTTYER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EODN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XEPA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NAVE CVAA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RPTSUICDI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UPINLMCO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IAMTLR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DRUEMCNAIDO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DCTIACHYARA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DCAIRYARBDA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ANATOMY</dc:title>
  <dcterms:created xsi:type="dcterms:W3CDTF">2021-10-11T08:52:30Z</dcterms:created>
  <dcterms:modified xsi:type="dcterms:W3CDTF">2021-10-11T08:52:30Z</dcterms:modified>
</cp:coreProperties>
</file>