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CANDY GRAM    </w:t>
      </w:r>
      <w:r>
        <w:t xml:space="preserve">   SECRET ADMIRER    </w:t>
      </w:r>
      <w:r>
        <w:t xml:space="preserve">   HEART    </w:t>
      </w:r>
      <w:r>
        <w:t xml:space="preserve">   I LOVE YOU    </w:t>
      </w:r>
      <w:r>
        <w:t xml:space="preserve">   WHITE    </w:t>
      </w:r>
      <w:r>
        <w:t xml:space="preserve">   LOVEBUG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ROMANCE    </w:t>
      </w:r>
      <w:r>
        <w:t xml:space="preserve">   ROSES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DAY CROSSWORD</dc:title>
  <dcterms:created xsi:type="dcterms:W3CDTF">2021-10-11T08:52:52Z</dcterms:created>
  <dcterms:modified xsi:type="dcterms:W3CDTF">2021-10-11T08:52:52Z</dcterms:modified>
</cp:coreProperties>
</file>