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THE PROCESS OF BREAKING DOWN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HEART, MUSCLES, BONES AND JOINTS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 OF CHOLESTEROL THAT COMES FROM WHAT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HOW EASY OR DIFFICULT IT IS FOR BLOOD TO BE PUMPED TO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INCREASE YOUR RISK OF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ADDICTIVE CHEMICAL FOUND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LIFES SIMPLE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WATER ACTIVITY ENJOYED DURING THE SUMMER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RECOMMENDED PHYSICAL ACTIVITY PER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HARD DEPOSIT THAT NARROWS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FRUITS, VEGETABLES, WHOLE GRAINS AND LOW FAT ARE PART OF A 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 BE DRANK IN MODERATION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WAXY SUBSTANCE IN YOUR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HAPPENS WHEN BLOOD DOES NOT REACH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SIGNS OF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TAKES SUGAR FROM THE BLOOD AND MAKES IT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HEART HEALTHY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ACTIVITY THAT CAN BE DONE ANY TIME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</dc:title>
  <dcterms:created xsi:type="dcterms:W3CDTF">2021-10-11T08:53:11Z</dcterms:created>
  <dcterms:modified xsi:type="dcterms:W3CDTF">2021-10-11T08:53:11Z</dcterms:modified>
</cp:coreProperties>
</file>