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HEALTH SCRABLE </w:t>
      </w:r>
    </w:p>
    <w:p>
      <w:pPr>
        <w:pStyle w:val="Questions"/>
      </w:pPr>
      <w:r>
        <w:t xml:space="preserve">1. THAER ACATKT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TSSSRE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NOOCIGK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URTFI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TAWRE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RHOLTSELOCE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OIEYBTS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DSSEIORNPE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NGIOKMS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NEYRPSIOETHN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 SCRABLE </dc:title>
  <dcterms:created xsi:type="dcterms:W3CDTF">2021-10-11T08:52:22Z</dcterms:created>
  <dcterms:modified xsi:type="dcterms:W3CDTF">2021-10-11T08:52:22Z</dcterms:modified>
</cp:coreProperties>
</file>