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BOYFRIEND    </w:t>
      </w:r>
      <w:r>
        <w:t xml:space="preserve">   GIRLFRIEND    </w:t>
      </w:r>
      <w:r>
        <w:t xml:space="preserve">   LOVE    </w:t>
      </w:r>
      <w:r>
        <w:t xml:space="preserve">   COMFORTS    </w:t>
      </w:r>
      <w:r>
        <w:t xml:space="preserve">   HELPER    </w:t>
      </w:r>
      <w:r>
        <w:t xml:space="preserve">   SGARE    </w:t>
      </w:r>
      <w:r>
        <w:t xml:space="preserve">   FELLOWSHIP    </w:t>
      </w:r>
      <w:r>
        <w:t xml:space="preserve">   KISS    </w:t>
      </w:r>
      <w:r>
        <w:t xml:space="preserve">   HUGS    </w:t>
      </w:r>
      <w:r>
        <w:t xml:space="preserve">   SHOPPING    </w:t>
      </w:r>
      <w:r>
        <w:t xml:space="preserve">   LUNCH    </w:t>
      </w:r>
      <w:r>
        <w:t xml:space="preserve">   DATE    </w:t>
      </w:r>
      <w:r>
        <w:t xml:space="preserve">   FUN    </w:t>
      </w:r>
      <w:r>
        <w:t xml:space="preserve">   WALKS    </w:t>
      </w:r>
      <w:r>
        <w:t xml:space="preserve">   TALK    </w:t>
      </w:r>
      <w:r>
        <w:t xml:space="preserve">   SMILES    </w:t>
      </w:r>
      <w:r>
        <w:t xml:space="preserve">   HAPPY    </w:t>
      </w:r>
      <w:r>
        <w:t xml:space="preserve">   FLOWERS    </w:t>
      </w:r>
      <w:r>
        <w:t xml:space="preserve">   CANDY    </w:t>
      </w:r>
      <w:r>
        <w:t xml:space="preserve">   GIFTS    </w:t>
      </w:r>
      <w:r>
        <w:t xml:space="preserve">   FORGIVE    </w:t>
      </w:r>
      <w:r>
        <w:t xml:space="preserve">   TOGETHER    </w:t>
      </w:r>
      <w:r>
        <w:t xml:space="preserve">   FRIEND    </w:t>
      </w:r>
      <w:r>
        <w:t xml:space="preserve">   SPOUSE    </w:t>
      </w:r>
      <w:r>
        <w:t xml:space="preserve">   LIKE    </w:t>
      </w:r>
      <w:r>
        <w:t xml:space="preserve">   HANDS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</dc:title>
  <dcterms:created xsi:type="dcterms:W3CDTF">2021-10-11T08:52:40Z</dcterms:created>
  <dcterms:modified xsi:type="dcterms:W3CDTF">2021-10-11T08:52:40Z</dcterms:modified>
</cp:coreProperties>
</file>