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</w:t>
      </w:r>
    </w:p>
    <w:p>
      <w:pPr>
        <w:pStyle w:val="Questions"/>
      </w:pPr>
      <w:r>
        <w:t xml:space="preserve">1. VECAANAV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TARIUM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RCIVETLNE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OATRA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ARETH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CCNAIOL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APDIIURCEMR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IBDPCISU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PTSIRDCIU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IRACTO AVVEL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LAMOYPNUR LVEVA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SA ENDO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TESYLOS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ELOSIDAT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PUELS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</dc:title>
  <dcterms:created xsi:type="dcterms:W3CDTF">2021-10-11T08:53:01Z</dcterms:created>
  <dcterms:modified xsi:type="dcterms:W3CDTF">2021-10-11T08:53:01Z</dcterms:modified>
</cp:coreProperties>
</file>