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p>
      <w:pPr>
        <w:pStyle w:val="Questions"/>
      </w:pPr>
      <w:r>
        <w:t xml:space="preserve">1. RHEAT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UATIMR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LTIVECNRE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EVANAAVC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SEUPL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EHTRA EATB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OAART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PCBSIDIU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LASEDITO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OLOBD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2021-10-11T08:53:02Z</dcterms:created>
  <dcterms:modified xsi:type="dcterms:W3CDTF">2021-10-11T08:53:02Z</dcterms:modified>
</cp:coreProperties>
</file>