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ACADEMY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AMARE    </w:t>
      </w:r>
      <w:r>
        <w:t xml:space="preserve">   BIRDMAN    </w:t>
      </w:r>
      <w:r>
        <w:t xml:space="preserve">   BOSH    </w:t>
      </w:r>
      <w:r>
        <w:t xml:space="preserve">   BURNIE    </w:t>
      </w:r>
      <w:r>
        <w:t xml:space="preserve">   DRAGIC    </w:t>
      </w:r>
      <w:r>
        <w:t xml:space="preserve">   GREEN    </w:t>
      </w:r>
      <w:r>
        <w:t xml:space="preserve">   HASLEM    </w:t>
      </w:r>
      <w:r>
        <w:t xml:space="preserve">   HEAT    </w:t>
      </w:r>
      <w:r>
        <w:t xml:space="preserve">   JUSTISE    </w:t>
      </w:r>
      <w:r>
        <w:t xml:space="preserve">   LUOL    </w:t>
      </w:r>
      <w:r>
        <w:t xml:space="preserve">   MCROBERTS    </w:t>
      </w:r>
      <w:r>
        <w:t xml:space="preserve">   MIAMI    </w:t>
      </w:r>
      <w:r>
        <w:t xml:space="preserve">   RICHARDSON    </w:t>
      </w:r>
      <w:r>
        <w:t xml:space="preserve">   STOKES    </w:t>
      </w:r>
      <w:r>
        <w:t xml:space="preserve">   TYLER    </w:t>
      </w:r>
      <w:r>
        <w:t xml:space="preserve">   UDRIH    </w:t>
      </w:r>
      <w:r>
        <w:t xml:space="preserve">   WADE    </w:t>
      </w:r>
      <w:r>
        <w:t xml:space="preserve">   WHITESIDE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ACADEMY 2015</dc:title>
  <dcterms:created xsi:type="dcterms:W3CDTF">2021-10-11T08:52:36Z</dcterms:created>
  <dcterms:modified xsi:type="dcterms:W3CDTF">2021-10-11T08:52:36Z</dcterms:modified>
</cp:coreProperties>
</file>