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ILLNESSES</w:t>
      </w:r>
    </w:p>
    <w:p>
      <w:pPr>
        <w:pStyle w:val="Questions"/>
      </w:pPr>
      <w:r>
        <w:t xml:space="preserve">1. ETEOHTKASR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TEHA TSNUAHXEIO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TEHA RSCAMP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DOYB ARPTEUTMREE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YSSMMOPT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TIEAUFG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EDACHEHA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EUAASN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DARPI UEPSL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SAROEGUND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ISFCOONNU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MSLCEU SAMSSP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ABOAMLNDI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AIR IONOTCGIDNNI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TAALF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ILLNESSES</dc:title>
  <dcterms:created xsi:type="dcterms:W3CDTF">2021-10-11T08:53:13Z</dcterms:created>
  <dcterms:modified xsi:type="dcterms:W3CDTF">2021-10-11T08:53:13Z</dcterms:modified>
</cp:coreProperties>
</file>