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FATAL    </w:t>
      </w:r>
      <w:r>
        <w:t xml:space="preserve">   AIR CONDITIONING    </w:t>
      </w:r>
      <w:r>
        <w:t xml:space="preserve">   ABDOMINAL    </w:t>
      </w:r>
      <w:r>
        <w:t xml:space="preserve">   MUSCLE SPASMS    </w:t>
      </w:r>
      <w:r>
        <w:t xml:space="preserve">   CONFUSION    </w:t>
      </w:r>
      <w:r>
        <w:t xml:space="preserve">   DANGEROUS    </w:t>
      </w:r>
      <w:r>
        <w:t xml:space="preserve">   RAPID PULSE    </w:t>
      </w:r>
      <w:r>
        <w:t xml:space="preserve">   NAUSEA    </w:t>
      </w:r>
      <w:r>
        <w:t xml:space="preserve">   HEADACHE    </w:t>
      </w:r>
      <w:r>
        <w:t xml:space="preserve">   FATIGUE    </w:t>
      </w:r>
      <w:r>
        <w:t xml:space="preserve">   SYMPTOMS    </w:t>
      </w:r>
      <w:r>
        <w:t xml:space="preserve">   BODY TEMPERATURE    </w:t>
      </w:r>
      <w:r>
        <w:t xml:space="preserve">   HEAT CRAMPS    </w:t>
      </w:r>
      <w:r>
        <w:t xml:space="preserve">   HEAT EXHAUSTION    </w:t>
      </w:r>
      <w:r>
        <w:t xml:space="preserve">   HEATSTROKE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ILLNESSES</dc:title>
  <dcterms:created xsi:type="dcterms:W3CDTF">2021-10-11T08:53:15Z</dcterms:created>
  <dcterms:modified xsi:type="dcterms:W3CDTF">2021-10-11T08:53:15Z</dcterms:modified>
</cp:coreProperties>
</file>