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HEAT STRESS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SPORTS DRINK    </w:t>
      </w:r>
      <w:r>
        <w:t xml:space="preserve">   SWEAT    </w:t>
      </w:r>
      <w:r>
        <w:t xml:space="preserve">   CLOTHING    </w:t>
      </w:r>
      <w:r>
        <w:t xml:space="preserve">   CAFFEINE    </w:t>
      </w:r>
      <w:r>
        <w:t xml:space="preserve">   HEADACHE    </w:t>
      </w:r>
      <w:r>
        <w:t xml:space="preserve">   COOL SHOWER    </w:t>
      </w:r>
      <w:r>
        <w:t xml:space="preserve">   BODY TEMPERATURE    </w:t>
      </w:r>
      <w:r>
        <w:t xml:space="preserve">   REST PERIODS    </w:t>
      </w:r>
      <w:r>
        <w:t xml:space="preserve">   HUMIDITY    </w:t>
      </w:r>
      <w:r>
        <w:t xml:space="preserve">   AIR CONDITIONING    </w:t>
      </w:r>
      <w:r>
        <w:t xml:space="preserve">   SHADE    </w:t>
      </w:r>
      <w:r>
        <w:t xml:space="preserve">   HYDRATION    </w:t>
      </w:r>
      <w:r>
        <w:t xml:space="preserve">   CHORES    </w:t>
      </w:r>
      <w:r>
        <w:t xml:space="preserve">   HEAT EXHAUSTION    </w:t>
      </w:r>
      <w:r>
        <w:t xml:space="preserve">   HAT CRAMPS    </w:t>
      </w:r>
      <w:r>
        <w:t xml:space="preserve">   HEAT STROKE    </w:t>
      </w:r>
      <w:r>
        <w:t xml:space="preserve">   LIHT COLORED    </w:t>
      </w:r>
      <w:r>
        <w:t xml:space="preserve">   FALL    </w:t>
      </w:r>
      <w:r>
        <w:t xml:space="preserve">   DEATH    </w:t>
      </w:r>
      <w:r>
        <w:t xml:space="preserve">   FLUSHED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STRESS WORD SEARCH</dc:title>
  <dcterms:created xsi:type="dcterms:W3CDTF">2021-10-11T08:53:22Z</dcterms:created>
  <dcterms:modified xsi:type="dcterms:W3CDTF">2021-10-11T08:53:22Z</dcterms:modified>
</cp:coreProperties>
</file>