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from the sun that is converted into thermal or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heat transfers by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heat transfers through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 of the amount of energy in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energy that can travel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heat travels through liquids or gases (HINT: warm air rises, cold air sinks)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physical contact, not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speeds up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contact, two or more things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NOT let heat get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CAN pass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2021-10-11T08:54:14Z</dcterms:created>
  <dcterms:modified xsi:type="dcterms:W3CDTF">2021-10-11T08:54:14Z</dcterms:modified>
</cp:coreProperties>
</file>