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character’s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get a hit and only advance to first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character’s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get a hit and only advance to second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pitch a game and give up no hits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hit the ball over the fence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character’s favorite baseball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character’s favorite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female that takes care of the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pitch the ball as hard as you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position behind home plate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</dc:title>
  <dcterms:created xsi:type="dcterms:W3CDTF">2021-10-11T08:53:33Z</dcterms:created>
  <dcterms:modified xsi:type="dcterms:W3CDTF">2021-10-11T08:53:33Z</dcterms:modified>
</cp:coreProperties>
</file>