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INHUMAN    </w:t>
      </w:r>
      <w:r>
        <w:t xml:space="preserve">   FOREMOST    </w:t>
      </w:r>
      <w:r>
        <w:t xml:space="preserve">   FORESHADOW    </w:t>
      </w:r>
      <w:r>
        <w:t xml:space="preserve">   FORSEE    </w:t>
      </w:r>
      <w:r>
        <w:t xml:space="preserve">   FOREHEAD    </w:t>
      </w:r>
      <w:r>
        <w:t xml:space="preserve">   FOREARM    </w:t>
      </w:r>
      <w:r>
        <w:t xml:space="preserve">   FORECAST    </w:t>
      </w:r>
      <w:r>
        <w:t xml:space="preserve">   INCORRECT    </w:t>
      </w:r>
      <w:r>
        <w:t xml:space="preserve">   NONSKID    </w:t>
      </w:r>
      <w:r>
        <w:t xml:space="preserve">   NONPROFIT    </w:t>
      </w:r>
      <w:r>
        <w:t xml:space="preserve">   NONFAT    </w:t>
      </w:r>
      <w:r>
        <w:t xml:space="preserve">   NONSTOP    </w:t>
      </w:r>
      <w:r>
        <w:t xml:space="preserve">   NONFICTION    </w:t>
      </w:r>
      <w:r>
        <w:t xml:space="preserve">   INSIGHT    </w:t>
      </w:r>
      <w:r>
        <w:t xml:space="preserve">   INCOME    </w:t>
      </w:r>
      <w:r>
        <w:t xml:space="preserve">   INCIDENT    </w:t>
      </w:r>
      <w:r>
        <w:t xml:space="preserve">   EXTRA    </w:t>
      </w:r>
      <w:r>
        <w:t xml:space="preserve">   EXPAND    </w:t>
      </w:r>
      <w:r>
        <w:t xml:space="preserve">   EXCLUDE    </w:t>
      </w:r>
      <w:r>
        <w:t xml:space="preserve">   EXPRESS    </w:t>
      </w:r>
      <w:r>
        <w:t xml:space="preserve">   EXPLORE    </w:t>
      </w:r>
      <w:r>
        <w:t xml:space="preserve">   EXTEND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</dc:title>
  <dcterms:created xsi:type="dcterms:W3CDTF">2021-10-11T08:53:29Z</dcterms:created>
  <dcterms:modified xsi:type="dcterms:W3CDTF">2021-10-11T08:53:29Z</dcterms:modified>
</cp:coreProperties>
</file>