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HEBREW-ARAMAIC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Chronicles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Samuel    </w:t>
      </w:r>
      <w:r>
        <w:t xml:space="preserve">   Song of Solomon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HEBREW-ARAMAIC SCRIPTURES</dc:title>
  <dcterms:created xsi:type="dcterms:W3CDTF">2021-10-11T08:53:58Z</dcterms:created>
  <dcterms:modified xsi:type="dcterms:W3CDTF">2021-10-11T08:53:58Z</dcterms:modified>
</cp:coreProperties>
</file>