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 LEARNING</w:t>
      </w:r>
    </w:p>
    <w:p>
      <w:pPr>
        <w:pStyle w:val="Questions"/>
      </w:pPr>
      <w:r>
        <w:t xml:space="preserve">1. HLAEP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GLIMME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AETLD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WVA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YAINZ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ETT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YDO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OHCF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Aleph    </w:t>
      </w:r>
      <w:r>
        <w:t xml:space="preserve">   Bet    </w:t>
      </w:r>
      <w:r>
        <w:t xml:space="preserve">   Gimmel    </w:t>
      </w:r>
      <w:r>
        <w:t xml:space="preserve">   Dalet    </w:t>
      </w:r>
      <w:r>
        <w:t xml:space="preserve">   Hey    </w:t>
      </w:r>
      <w:r>
        <w:t xml:space="preserve">   Wav    </w:t>
      </w:r>
      <w:r>
        <w:t xml:space="preserve">   Zayin    </w:t>
      </w:r>
      <w:r>
        <w:t xml:space="preserve">   Chet    </w:t>
      </w:r>
      <w:r>
        <w:t xml:space="preserve">   Tet    </w:t>
      </w:r>
      <w:r>
        <w:t xml:space="preserve">   Yod    </w:t>
      </w:r>
      <w:r>
        <w:t xml:space="preserve">   Chof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LEARNING</dc:title>
  <dcterms:created xsi:type="dcterms:W3CDTF">2021-10-11T08:53:53Z</dcterms:created>
  <dcterms:modified xsi:type="dcterms:W3CDTF">2021-10-11T08:53:53Z</dcterms:modified>
</cp:coreProperties>
</file>