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TENTMAKER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BYE'EET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הוּא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עָמַד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בֵּן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אִישׁ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MANKIND,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אַבְרָהָם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AVRAHAM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RULED, REIGNED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GUARD, PROTECT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נַעַר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מֶלֶךְ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מֶלֶךְ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HEAR,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מָלַךְ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שָׁמַע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זָכַר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הוּא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שָׁמַע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דָּוִד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שָׁמַר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DAH'VEED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בַּיִת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MEH'LEHK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בַּיִת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עָמַד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דָּוִד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בַּיִת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YOUNG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BAH'YEET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REMEMBER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SHA'MAH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AH'MAHD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TENTMAKER</dc:title>
  <dcterms:created xsi:type="dcterms:W3CDTF">2021-10-11T08:54:56Z</dcterms:created>
  <dcterms:modified xsi:type="dcterms:W3CDTF">2021-10-11T08:54:56Z</dcterms:modified>
</cp:coreProperties>
</file>