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HECKLEBECKS WORD SCRAMBLE</w:t>
      </w:r>
    </w:p>
    <w:p>
      <w:pPr>
        <w:pStyle w:val="Questions"/>
      </w:pPr>
      <w:r>
        <w:t xml:space="preserve">1. KHBCEEKLCE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RGENE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IYLMAF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JETCOPR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MINTXREPEE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PPELUR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MEYIL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RCNICEFIAES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HECKLEBECKS WORD SCRAMBLE</dc:title>
  <dcterms:created xsi:type="dcterms:W3CDTF">2021-10-11T08:54:06Z</dcterms:created>
  <dcterms:modified xsi:type="dcterms:W3CDTF">2021-10-11T08:54:06Z</dcterms:modified>
</cp:coreProperties>
</file>