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HECKLEBECK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COLOR    </w:t>
      </w:r>
      <w:r>
        <w:t xml:space="preserve">   DYE    </w:t>
      </w:r>
      <w:r>
        <w:t xml:space="preserve">   EMILY    </w:t>
      </w:r>
      <w:r>
        <w:t xml:space="preserve">   EXPERIMENT    </w:t>
      </w:r>
      <w:r>
        <w:t xml:space="preserve">   FAMILY    </w:t>
      </w:r>
      <w:r>
        <w:t xml:space="preserve">   GREEN    </w:t>
      </w:r>
      <w:r>
        <w:t xml:space="preserve">   HECKLEBECK    </w:t>
      </w:r>
      <w:r>
        <w:t xml:space="preserve">   HEIDI    </w:t>
      </w:r>
      <w:r>
        <w:t xml:space="preserve">   PROJECT    </w:t>
      </w:r>
      <w:r>
        <w:t xml:space="preserve">   PURPLE    </w:t>
      </w:r>
      <w:r>
        <w:t xml:space="preserve">   RED    </w:t>
      </w:r>
      <w:r>
        <w:t xml:space="preserve">   SCIENCEFAIR    </w:t>
      </w:r>
      <w:r>
        <w:t xml:space="preserve">   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HECKLEBECK WORD SEARCH</dc:title>
  <dcterms:created xsi:type="dcterms:W3CDTF">2021-10-11T08:54:04Z</dcterms:created>
  <dcterms:modified xsi:type="dcterms:W3CDTF">2021-10-11T08:54:04Z</dcterms:modified>
</cp:coreProperties>
</file>