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screening should be completed on all women between the age of 21-64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men ages 65-7th who have ever smoked should receive this screening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Men ages 55-69 should have this lab rest ordered yearly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diabetics should be assessed for the addition of this class of medications due to the risk of CVD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is a calculation of the patients weight and height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CHF patients should have this at home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Patients should be screened annually for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blood pressure is high, what is the next step?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screening is recommended for all patients over the age of 50 - 75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with elevated BP should be offered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screen should be completed with every positive PTSD/Depression screen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screening is recommended yearly for all women ages 50-74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immunization is recommended yearly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year a diabetic should receive this lab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HEDIS</dc:title>
  <dcterms:created xsi:type="dcterms:W3CDTF">2021-10-11T08:54:39Z</dcterms:created>
  <dcterms:modified xsi:type="dcterms:W3CDTF">2021-10-11T08:54:39Z</dcterms:modified>
</cp:coreProperties>
</file>