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PRENATAL    </w:t>
      </w:r>
      <w:r>
        <w:t xml:space="preserve">   EXERCISE    </w:t>
      </w:r>
      <w:r>
        <w:t xml:space="preserve">   NUTRITION    </w:t>
      </w:r>
      <w:r>
        <w:t xml:space="preserve">   RETINAL    </w:t>
      </w:r>
      <w:r>
        <w:t xml:space="preserve">   NEPHROPATHY    </w:t>
      </w:r>
      <w:r>
        <w:t xml:space="preserve">   A1C    </w:t>
      </w:r>
      <w:r>
        <w:t xml:space="preserve">   VACCINES    </w:t>
      </w:r>
      <w:r>
        <w:t xml:space="preserve">   QUALITY    </w:t>
      </w:r>
      <w:r>
        <w:t xml:space="preserve">   LABS    </w:t>
      </w:r>
      <w:r>
        <w:t xml:space="preserve">   MEDICATION    </w:t>
      </w:r>
      <w:r>
        <w:t xml:space="preserve">   HYPERTENSION    </w:t>
      </w:r>
      <w:r>
        <w:t xml:space="preserve">   DIABETES    </w:t>
      </w:r>
      <w:r>
        <w:t xml:space="preserve">   WCC    </w:t>
      </w:r>
      <w:r>
        <w:t xml:space="preserve">   WELLCHILD    </w:t>
      </w:r>
      <w:r>
        <w:t xml:space="preserve">   IMA    </w:t>
      </w:r>
      <w:r>
        <w:t xml:space="preserve">   CIS    </w:t>
      </w:r>
      <w:r>
        <w:t xml:space="preserve">   PPC    </w:t>
      </w:r>
      <w:r>
        <w:t xml:space="preserve">   MPM    </w:t>
      </w:r>
      <w:r>
        <w:t xml:space="preserve">   CDC    </w:t>
      </w:r>
      <w:r>
        <w:t xml:space="preserve">   CBP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HEDIS</dc:title>
  <dcterms:created xsi:type="dcterms:W3CDTF">2021-10-11T08:54:17Z</dcterms:created>
  <dcterms:modified xsi:type="dcterms:W3CDTF">2021-10-11T08:54:17Z</dcterms:modified>
</cp:coreProperties>
</file>