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HEED Housing Discrimination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Must be filed with HUD within one year of occurrence or termination of the discrimination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do this if you are not happy with the decision in your discrimination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Refusing to make loans or sell insurance in minority neighborhoods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or local laws must be substantially this when compared to federal fair housing laws for HUD to transfer complaints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Encouraging buyers to shop for real estate in certain neighborhoods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FHA (3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blocking someone's right to housing because of membership in a protected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party that the complaint alleges discriminated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Department of Housing and Urban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Everyone has the right to this type of housing opportunity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HEED Housing Discrimination Crossword</dc:title>
  <dcterms:created xsi:type="dcterms:W3CDTF">2021-10-11T08:55:05Z</dcterms:created>
  <dcterms:modified xsi:type="dcterms:W3CDTF">2021-10-11T08:55:05Z</dcterms:modified>
</cp:coreProperties>
</file>