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HEEL SPURS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abnormality    </w:t>
      </w:r>
      <w:r>
        <w:t xml:space="preserve">   physical    </w:t>
      </w:r>
      <w:r>
        <w:t xml:space="preserve">   shoe    </w:t>
      </w:r>
      <w:r>
        <w:t xml:space="preserve">   stretching    </w:t>
      </w:r>
      <w:r>
        <w:t xml:space="preserve">   plantar    </w:t>
      </w:r>
      <w:r>
        <w:t xml:space="preserve">   fascia    </w:t>
      </w:r>
      <w:r>
        <w:t xml:space="preserve">   chronic pain    </w:t>
      </w:r>
      <w:r>
        <w:t xml:space="preserve">   surgery    </w:t>
      </w:r>
      <w:r>
        <w:t xml:space="preserve">   treatment    </w:t>
      </w:r>
      <w:r>
        <w:t xml:space="preserve">   arch    </w:t>
      </w:r>
      <w:r>
        <w:t xml:space="preserve">   inflammation    </w:t>
      </w:r>
      <w:r>
        <w:t xml:space="preserve">   heel spurs    </w:t>
      </w:r>
      <w:r>
        <w:t xml:space="preserve">   spurs    </w:t>
      </w:r>
      <w:r>
        <w:t xml:space="preserve">   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HEEL SPURS</dc:title>
  <dcterms:created xsi:type="dcterms:W3CDTF">2021-10-11T08:53:38Z</dcterms:created>
  <dcterms:modified xsi:type="dcterms:W3CDTF">2021-10-11T08:53:38Z</dcterms:modified>
</cp:coreProperties>
</file>