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HEIAN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japanese    </w:t>
      </w:r>
      <w:r>
        <w:t xml:space="preserve">   japan    </w:t>
      </w:r>
      <w:r>
        <w:t xml:space="preserve">   clans    </w:t>
      </w:r>
      <w:r>
        <w:t xml:space="preserve">   emperors    </w:t>
      </w:r>
      <w:r>
        <w:t xml:space="preserve">   regent    </w:t>
      </w:r>
      <w:r>
        <w:t xml:space="preserve">   heian    </w:t>
      </w:r>
      <w:r>
        <w:t xml:space="preserve">   fashion    </w:t>
      </w:r>
      <w:r>
        <w:t xml:space="preserve">   literature    </w:t>
      </w:r>
      <w:r>
        <w:t xml:space="preserve">   religion    </w:t>
      </w:r>
      <w:r>
        <w:t xml:space="preserve">   arts    </w:t>
      </w:r>
      <w:r>
        <w:t xml:space="preserve">   architecture    </w:t>
      </w:r>
      <w:r>
        <w:t xml:space="preserve">   shikibu    </w:t>
      </w:r>
      <w:r>
        <w:t xml:space="preserve">   buddhism    </w:t>
      </w:r>
      <w:r>
        <w:t xml:space="preserve">   murasaki    </w:t>
      </w:r>
      <w:r>
        <w:t xml:space="preserve">   lady    </w:t>
      </w:r>
      <w:r>
        <w:t xml:space="preserve">   Genji    </w:t>
      </w:r>
      <w:r>
        <w:t xml:space="preserve">   samurai    </w:t>
      </w:r>
      <w:r>
        <w:t xml:space="preserve">   shogun    </w:t>
      </w:r>
      <w:r>
        <w:t xml:space="preserve">   zen    </w:t>
      </w:r>
      <w:r>
        <w:t xml:space="preserve">   court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HEIAN CULTURE</dc:title>
  <dcterms:created xsi:type="dcterms:W3CDTF">2021-10-11T08:54:05Z</dcterms:created>
  <dcterms:modified xsi:type="dcterms:W3CDTF">2021-10-11T08:54:05Z</dcterms:modified>
</cp:coreProperties>
</file>