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thanks to word mint    </w:t>
      </w:r>
      <w:r>
        <w:t xml:space="preserve">   lillys    </w:t>
      </w:r>
      <w:r>
        <w:t xml:space="preserve">   mr sesman    </w:t>
      </w:r>
      <w:r>
        <w:t xml:space="preserve">   mrs rottenmeir    </w:t>
      </w:r>
      <w:r>
        <w:t xml:space="preserve">   goatheard    </w:t>
      </w:r>
      <w:r>
        <w:t xml:space="preserve">   goats    </w:t>
      </w:r>
      <w:r>
        <w:t xml:space="preserve">   peter    </w:t>
      </w:r>
      <w:r>
        <w:t xml:space="preserve">   mountain    </w:t>
      </w:r>
      <w:r>
        <w:t xml:space="preserve">   lamb    </w:t>
      </w:r>
      <w:r>
        <w:t xml:space="preserve">   thank you to johanna spyri    </w:t>
      </w:r>
      <w:r>
        <w:t xml:space="preserve">   clara    </w:t>
      </w:r>
      <w:r>
        <w:t xml:space="preserve">   grandma    </w:t>
      </w:r>
      <w:r>
        <w:t xml:space="preserve">   granny    </w:t>
      </w:r>
      <w:r>
        <w:t xml:space="preserve">   GRANDFATHER    </w:t>
      </w:r>
      <w:r>
        <w:t xml:space="preserve">   HEIDI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</dc:title>
  <dcterms:created xsi:type="dcterms:W3CDTF">2021-10-11T08:53:46Z</dcterms:created>
  <dcterms:modified xsi:type="dcterms:W3CDTF">2021-10-11T08:53:46Z</dcterms:modified>
</cp:coreProperties>
</file>