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GURLEY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MAGAZINE    </w:t>
      </w:r>
      <w:r>
        <w:t xml:space="preserve">   COPYWRITER    </w:t>
      </w:r>
      <w:r>
        <w:t xml:space="preserve">   BESTSELLER    </w:t>
      </w:r>
      <w:r>
        <w:t xml:space="preserve">   HEARST PUBLICATIONS    </w:t>
      </w:r>
      <w:r>
        <w:t xml:space="preserve">   SEX AND THE SINGLE GIRL    </w:t>
      </w:r>
      <w:r>
        <w:t xml:space="preserve">   ADVERTISING    </w:t>
      </w:r>
      <w:r>
        <w:t xml:space="preserve">   EDITOR IN CHIEF    </w:t>
      </w:r>
      <w:r>
        <w:t xml:space="preserve">   YOUNG AT HEART    </w:t>
      </w:r>
      <w:r>
        <w:t xml:space="preserve">   COSMOPOLITAN    </w:t>
      </w:r>
      <w:r>
        <w:t xml:space="preserve">   HAVING IT ALL    </w:t>
      </w:r>
      <w:r>
        <w:t xml:space="preserve">   SEXUAL FREEDOM    </w:t>
      </w:r>
      <w:r>
        <w:t xml:space="preserve">   FAMILY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GURLEY BROWN</dc:title>
  <dcterms:created xsi:type="dcterms:W3CDTF">2021-10-11T08:53:45Z</dcterms:created>
  <dcterms:modified xsi:type="dcterms:W3CDTF">2021-10-11T08:53:45Z</dcterms:modified>
</cp:coreProperties>
</file>