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away ______ possesions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or destructive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leave the person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Statements such as "I wish I were dead" or "No one 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Beginning to use _____or other drugs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_____-taking behaviors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concentrating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to the person and show them that you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them _______ their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terms:created xsi:type="dcterms:W3CDTF">2021-10-11T08:54:00Z</dcterms:created>
  <dcterms:modified xsi:type="dcterms:W3CDTF">2021-10-11T08:54:00Z</dcterms:modified>
</cp:coreProperties>
</file>