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'HELLO' IN 15 LANGUAGES!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MIEN MA ZA 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YASSOU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GUTEN 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AHN-YOUNG-HA-SE-YO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SALEMETSIZ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SALAAM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MERHABA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KONNICHIWA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ZDRAS-TVUY-TE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 HAO</w:t>
            </w:r>
          </w:p>
        </w:tc>
      </w:tr>
    </w:tbl>
    <w:p>
      <w:pPr>
        <w:pStyle w:val="WordBankMedium"/>
      </w:pPr>
      <w:r>
        <w:t xml:space="preserve">   SPANISH    </w:t>
      </w:r>
      <w:r>
        <w:t xml:space="preserve">   GERMAN    </w:t>
      </w:r>
      <w:r>
        <w:t xml:space="preserve">   ITALIAN    </w:t>
      </w:r>
      <w:r>
        <w:t xml:space="preserve">   HINDI    </w:t>
      </w:r>
      <w:r>
        <w:t xml:space="preserve">   PERSIAN    </w:t>
      </w:r>
      <w:r>
        <w:t xml:space="preserve">   RUSSIAN    </w:t>
      </w:r>
      <w:r>
        <w:t xml:space="preserve">   JAPANESE    </w:t>
      </w:r>
      <w:r>
        <w:t xml:space="preserve">   KOREAN    </w:t>
      </w:r>
      <w:r>
        <w:t xml:space="preserve">   TURKISH    </w:t>
      </w:r>
      <w:r>
        <w:t xml:space="preserve">   KAZAKH    </w:t>
      </w:r>
      <w:r>
        <w:t xml:space="preserve">   SWAHILI    </w:t>
      </w:r>
      <w:r>
        <w:t xml:space="preserve">   MANDARIN    </w:t>
      </w:r>
      <w:r>
        <w:t xml:space="preserve">   BURMESE    </w:t>
      </w:r>
      <w:r>
        <w:t xml:space="preserve">   CROATIAN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'HELLO' IN 15 LANGUAGES!</dc:title>
  <dcterms:created xsi:type="dcterms:W3CDTF">2021-10-10T23:49:09Z</dcterms:created>
  <dcterms:modified xsi:type="dcterms:W3CDTF">2021-10-10T23:49:09Z</dcterms:modified>
</cp:coreProperties>
</file>