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HEARINGAIDS    </w:t>
      </w:r>
      <w:r>
        <w:t xml:space="preserve">   PSYCHIC    </w:t>
      </w:r>
      <w:r>
        <w:t xml:space="preserve">   CHAPEL    </w:t>
      </w:r>
      <w:r>
        <w:t xml:space="preserve">   CHALICE    </w:t>
      </w:r>
      <w:r>
        <w:t xml:space="preserve">   HOLYGRAIL    </w:t>
      </w:r>
      <w:r>
        <w:t xml:space="preserve">   SPAIN    </w:t>
      </w:r>
      <w:r>
        <w:t xml:space="preserve">   CATHEDRAL    </w:t>
      </w:r>
      <w:r>
        <w:t xml:space="preserve">   GUINEAPIG    </w:t>
      </w:r>
      <w:r>
        <w:t xml:space="preserve">   WELL    </w:t>
      </w:r>
      <w:r>
        <w:t xml:space="preserve">   RUBYSANSALVADOR    </w:t>
      </w:r>
      <w:r>
        <w:t xml:space="preserve">   PAH    </w:t>
      </w:r>
      <w:r>
        <w:t xml:space="preserve">   SAINTRENE    </w:t>
      </w:r>
      <w:r>
        <w:t xml:space="preserve">   GEN    </w:t>
      </w:r>
      <w:r>
        <w:t xml:space="preserve">   KAORITANAKA    </w:t>
      </w:r>
      <w:r>
        <w:t xml:space="preserve">   CHETBULLENS    </w:t>
      </w:r>
      <w:r>
        <w:t xml:space="preserve">   GULLIVER    </w:t>
      </w:r>
      <w:r>
        <w:t xml:space="preserve">   SACRED    </w:t>
      </w:r>
      <w:r>
        <w:t xml:space="preserve">   JUSTRENEE    </w:t>
      </w:r>
      <w:r>
        <w:t xml:space="preserve">   DEAF    </w:t>
      </w:r>
      <w:r>
        <w:t xml:space="preserve">   SOMERSET    </w:t>
      </w:r>
      <w:r>
        <w:t xml:space="preserve">   VALENCIA    </w:t>
      </w:r>
      <w:r>
        <w:t xml:space="preserve">   STORYTELLER    </w:t>
      </w:r>
      <w:r>
        <w:t xml:space="preserve">   GRANDMOTHER    </w:t>
      </w:r>
      <w:r>
        <w:t xml:space="preserve">   LOLA    </w:t>
      </w:r>
      <w:r>
        <w:t xml:space="preserve">   JOSELITO    </w:t>
      </w:r>
      <w:r>
        <w:t xml:space="preserve">   JULIUS    </w:t>
      </w:r>
      <w:r>
        <w:t xml:space="preserve">   BAYANI    </w:t>
      </w:r>
      <w:r>
        <w:t xml:space="preserve">   TURTLE    </w:t>
      </w:r>
      <w:r>
        <w:t xml:space="preserve">   PHILIPPINES    </w:t>
      </w:r>
      <w:r>
        <w:t xml:space="preserve">   SALINAS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UNIVERSE</dc:title>
  <dcterms:created xsi:type="dcterms:W3CDTF">2021-12-24T03:44:50Z</dcterms:created>
  <dcterms:modified xsi:type="dcterms:W3CDTF">2021-12-24T03:44:50Z</dcterms:modified>
</cp:coreProperties>
</file>