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HELLP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the breakdown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pain is found in 65% to 90% of patients with HELLP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Placental ____ is a potential complication of HELLP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clinical course of women with true HELLP Syndrome is often characterized by a _____ deterioration in the maternal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three chief abnormalities found in the presence of HELLP Syndrome is elevated _____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sulfate is administered to prevent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HELLP Syndrome sometimes presents during the _____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edema is a complication sometimes associated with HELLP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Laboratory abnormalities in HELLP Syndrome typically worsen after _____ and then begin to resolve 3 to 4 days after.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a serious blood clotting complication of HELLP.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Prematurity, _____, and thrombocytopenia are neonatal complications of HELLP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women are at higher risk for HELLP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race is at higher risk for HELLP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hepatic manifestations of HELLP include infarction, hemorrhage,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often, HELLP Syndrome develops in the _____ trimester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a rare complication of HELLP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cause of HELLP Syndrome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38 and 93 percent of HELLP patients receive some form of _____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theorized that HELLP Syndrome is a variant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failure is a possible complication of HELLP Syndrome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HELLP SYNDROME</dc:title>
  <dcterms:created xsi:type="dcterms:W3CDTF">2021-10-11T08:54:18Z</dcterms:created>
  <dcterms:modified xsi:type="dcterms:W3CDTF">2021-10-11T08:54:18Z</dcterms:modified>
</cp:coreProperties>
</file>