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HELMET OF 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CONFESS    </w:t>
      </w:r>
      <w:r>
        <w:t xml:space="preserve">   SPIRITUAL    </w:t>
      </w:r>
      <w:r>
        <w:t xml:space="preserve">   HEAVEN    </w:t>
      </w:r>
      <w:r>
        <w:t xml:space="preserve">   HELMENT    </w:t>
      </w:r>
      <w:r>
        <w:t xml:space="preserve">   BELIEVE    </w:t>
      </w:r>
      <w:r>
        <w:t xml:space="preserve">   HEAD    </w:t>
      </w:r>
      <w:r>
        <w:t xml:space="preserve">   DEVIL    </w:t>
      </w:r>
      <w:r>
        <w:t xml:space="preserve">   SALVATION    </w:t>
      </w:r>
      <w:r>
        <w:t xml:space="preserve">   JESUS    </w:t>
      </w:r>
      <w:r>
        <w:t xml:space="preserve">   BATTLE    </w:t>
      </w:r>
      <w:r>
        <w:t xml:space="preserve">   ACCEPT    </w:t>
      </w:r>
      <w:r>
        <w:t xml:space="preserve">   GOD    </w:t>
      </w:r>
      <w:r>
        <w:t xml:space="preserve">   PROTECT    </w:t>
      </w:r>
      <w:r>
        <w:t xml:space="preserve">   SOLDIERS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HELMET OF SALVATION</dc:title>
  <dcterms:created xsi:type="dcterms:W3CDTF">2021-10-11T08:54:43Z</dcterms:created>
  <dcterms:modified xsi:type="dcterms:W3CDTF">2021-10-11T08:54:43Z</dcterms:modified>
</cp:coreProperties>
</file>