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HELMET SAFETY</w:t>
      </w:r>
    </w:p>
    <w:p>
      <w:pPr>
        <w:pStyle w:val="Questions"/>
      </w:pPr>
      <w:r>
        <w:t xml:space="preserve">1. HEEMTL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EBLCIYC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FRSOECTREL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HADE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NHELAD SBAR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EASBRK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RINBA UYJIRN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CSIONONSUC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ORTSPS ORITOTNPEC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TEHEML AWLS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EPRE EUSPRSER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DBOWSNAOR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IGKNIS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KCHYEO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HELMET SAFETY</dc:title>
  <dcterms:created xsi:type="dcterms:W3CDTF">2021-10-11T08:54:39Z</dcterms:created>
  <dcterms:modified xsi:type="dcterms:W3CDTF">2021-10-11T08:54:39Z</dcterms:modified>
</cp:coreProperties>
</file>