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HELPFUL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ADMIRATION    </w:t>
      </w:r>
      <w:r>
        <w:t xml:space="preserve">   SCIENTISTS    </w:t>
      </w:r>
      <w:r>
        <w:t xml:space="preserve">   DENTIST    </w:t>
      </w:r>
      <w:r>
        <w:t xml:space="preserve">   FARMERS    </w:t>
      </w:r>
      <w:r>
        <w:t xml:space="preserve">   FRIENDS    </w:t>
      </w:r>
      <w:r>
        <w:t xml:space="preserve">   CARPENTERS    </w:t>
      </w:r>
      <w:r>
        <w:t xml:space="preserve">   PLUMBERS    </w:t>
      </w:r>
      <w:r>
        <w:t xml:space="preserve">   DEN LEADERS    </w:t>
      </w:r>
      <w:r>
        <w:t xml:space="preserve">   CROSSING GUARD    </w:t>
      </w:r>
      <w:r>
        <w:t xml:space="preserve">   POLICEMAN    </w:t>
      </w:r>
      <w:r>
        <w:t xml:space="preserve">   FIRE FIGHTER    </w:t>
      </w:r>
      <w:r>
        <w:t xml:space="preserve">   PARENTS    </w:t>
      </w:r>
      <w:r>
        <w:t xml:space="preserve">   DOCTOR    </w:t>
      </w:r>
      <w:r>
        <w:t xml:space="preserve">   NURSE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PEOPLE</dc:title>
  <dcterms:created xsi:type="dcterms:W3CDTF">2021-10-11T08:55:04Z</dcterms:created>
  <dcterms:modified xsi:type="dcterms:W3CDTF">2021-10-11T08:55:04Z</dcterms:modified>
</cp:coreProperties>
</file>