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HELP Employability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work as part of a team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 that describes your achievements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Professionally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Titles of your education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Description of skills you can use in other roles (12,6)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Document submitted to apply for a job (5,6)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can verify your past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staff can count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you report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Verification of your previous education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work alone or unsupervised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on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Employability Skills Crossword</dc:title>
  <dcterms:created xsi:type="dcterms:W3CDTF">2021-10-11T08:54:25Z</dcterms:created>
  <dcterms:modified xsi:type="dcterms:W3CDTF">2021-10-11T08:54:25Z</dcterms:modified>
</cp:coreProperties>
</file>