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HELP! I Can't Dance Without My Bhangra Pants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AMAAN    </w:t>
      </w:r>
      <w:r>
        <w:t xml:space="preserve">   AMBER    </w:t>
      </w:r>
      <w:r>
        <w:t xml:space="preserve">   AUTHOR    </w:t>
      </w:r>
      <w:r>
        <w:t xml:space="preserve">   AUTISM    </w:t>
      </w:r>
      <w:r>
        <w:t xml:space="preserve">   BBC2    </w:t>
      </w:r>
      <w:r>
        <w:t xml:space="preserve">   BHANGRA    </w:t>
      </w:r>
      <w:r>
        <w:t xml:space="preserve">   BURSTING    </w:t>
      </w:r>
      <w:r>
        <w:t xml:space="preserve">   CHAMPION    </w:t>
      </w:r>
      <w:r>
        <w:t xml:space="preserve">   CONTEST    </w:t>
      </w:r>
      <w:r>
        <w:t xml:space="preserve">   DANCE    </w:t>
      </w:r>
      <w:r>
        <w:t xml:space="preserve">   LILY    </w:t>
      </w:r>
      <w:r>
        <w:t xml:space="preserve">   MAGIC    </w:t>
      </w:r>
      <w:r>
        <w:t xml:space="preserve">   NO 1    </w:t>
      </w:r>
      <w:r>
        <w:t xml:space="preserve">   O BALLE    </w:t>
      </w:r>
      <w:r>
        <w:t xml:space="preserve">   PANTS    </w:t>
      </w:r>
      <w:r>
        <w:t xml:space="preserve">   POSE    </w:t>
      </w:r>
      <w:r>
        <w:t xml:space="preserve">   ROBERTA    </w:t>
      </w:r>
      <w:r>
        <w:t xml:space="preserve">   SALMA ZAMAN    </w:t>
      </w:r>
      <w:r>
        <w:t xml:space="preserve">   SALMAS BOLLYWOOD ACADEMY    </w:t>
      </w:r>
      <w:r>
        <w:t xml:space="preserve">   SHAVA SHAVA    </w:t>
      </w:r>
      <w:r>
        <w:t xml:space="preserve">   SLIPPING    </w:t>
      </w:r>
      <w:r>
        <w:t xml:space="preserve">   TRIPPING    </w:t>
      </w:r>
      <w:r>
        <w:t xml:space="preserve">   TROPHIES    </w:t>
      </w:r>
      <w:r>
        <w:t xml:space="preserve">   WINNING    </w:t>
      </w:r>
      <w:r>
        <w:t xml:space="preserve">   WOW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HELP! I Can't Dance Without My Bhangra Pants </dc:title>
  <dcterms:created xsi:type="dcterms:W3CDTF">2021-10-11T08:55:10Z</dcterms:created>
  <dcterms:modified xsi:type="dcterms:W3CDTF">2021-10-11T08:55:10Z</dcterms:modified>
</cp:coreProperties>
</file>